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活出女性精彩人生  玫琳凯  中国  美容顾问成功指南</w:t>
      </w:r>
    </w:p>
    <w:p>
      <w:r>
        <w:rPr>
          <w:rFonts w:ascii="宋体" w:hAnsi="宋体" w:eastAsia="宋体"/>
          <w:sz w:val="24"/>
        </w:rPr>
        <w:t>黑龙编著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活出女性精彩人生  玫琳凯  中国  美容顾问成功指南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本书出售、求购地址：https://www.jiaokey.com/book/detail/12267179.html</w:t>
      </w:r>
    </w:p>
    <w:p>
      <w:r>
        <w:t>更多相关图书推荐：https://www.jiaokey.com</w:t>
      </w:r>
    </w:p>
    <w:p>
      <w:r>
        <w:t>黑龙编著 其他作品：https://www.jiaokey.com/tag/黑龙编著.html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