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书名：中国帝国的兴起</w:t>
      </w:r>
    </w:p>
    <w:p>
      <w:r>
        <w:t>作者：郭成望著</w:t>
      </w:r>
    </w:p>
    <w:p>
      <w:r>
        <w:t>出版社：贵阳：贵州人民出版社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中国帝国的兴起 评论地址：https://www.jiaokey.com/book/detail/12267168.html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