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2007年司法考试重点、难点、疑点精解丛书刑法学卷  修订版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2007年司法考试重点、难点、疑点精解丛书刑法学卷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本书出售、求购地址：https://www.jiaokey.com/book/detail/12267155.html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关键词搜索：https://www.jiaokey.com/tag/2007年司法考试重点、难点、疑点精解丛书刑法学卷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