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大学书法创作教程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大学书法创作教程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本书出售、求购地址：https://www.jiaokey.com/book/detail/12267126.html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关键词搜索：https://www.jiaokey.com/tag/大学书法创作教程.html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