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书名：文盛武衰  宋朝历史一瞥</w:t>
      </w:r>
    </w:p>
    <w:p>
      <w:r>
        <w:t>作者：徐洪兴，姚荣涛著</w:t>
      </w:r>
    </w:p>
    <w:p>
      <w:r>
        <w:t>出版社：长春：长春出版社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文盛武衰  宋朝历史一瞥 评论地址：https://www.jiaokey.com/book/detail/12267087.html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