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28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28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本书出售、求购地址：https://www.jiaokey.com/book/detail/12266935.html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关键词搜索：https://www.jiaokey.com/tag/东北边疆档案选辑  28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