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21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21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桂林市：广西师范大学出版社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本书出售、求购地址：https://www.jiaokey.com/book/detail/12266928.html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桂林市：广西师范大学出版社 出版图书：https://www.jiaokey.com/tag/桂林市：广西师范大学出版社.html</w:t>
      </w:r>
    </w:p>
    <w:p>
      <w:r>
        <w:t>关键词搜索：https://www.jiaokey.com/tag/东北边疆档案选辑  21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