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147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147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本书出售、求购地址：https://www.jiaokey.com/book/detail/12266903.html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147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