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138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138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本书出售、求购地址：https://www.jiaokey.com/book/detail/12266894.html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138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