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东北边疆档案选辑  132  清代·民国</w:t>
      </w:r>
    </w:p>
    <w:p>
      <w:r>
        <w:rPr>
          <w:rFonts w:ascii="宋体" w:hAnsi="宋体" w:eastAsia="宋体"/>
          <w:sz w:val="24"/>
        </w:rPr>
        <w:t>中国边疆史地研究中心，辽宁省档案馆合编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东北边疆档案选辑  132  清代·民国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中国边疆史地研究中心，辽宁省档案馆合编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本书出售、求购地址：https://www.jiaokey.com/book/detail/12266888.html</w:t>
      </w:r>
    </w:p>
    <w:p>
      <w:r>
        <w:t>更多相关图书推荐：https://www.jiaokey.com</w:t>
      </w:r>
    </w:p>
    <w:p>
      <w:r>
        <w:t>中国边疆史地研究中心，辽宁省档案馆合编 其他作品：https://www.jiaokey.com/tag/中国边疆史地研究中心，辽宁省档案馆合编.html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关键词搜索：https://www.jiaokey.com/tag/东北边疆档案选辑  132  清代·民国.html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