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128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128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本书出售、求购地址：https://www.jiaokey.com/book/detail/12266884.html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128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