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书名：达翰尔民族简介</w:t>
      </w:r>
    </w:p>
    <w:p>
      <w:r>
        <w:t>作者：莫力达瓦达&lt;font color=Red&gt;翰&lt;/font&gt;尔族自旗二十庆办公室编</w:t>
      </w:r>
    </w:p>
    <w:p>
      <w:r>
        <w:t>出版社：1978.07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达翰尔民族简介 评论地址：https://www.jiaokey.com/book/detail/12266738.html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