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东北乡土志丛编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东北乡土志丛编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本书出售、求购地址：https://www.jiaokey.com/book/detail/12266732.html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关键词搜索：https://www.jiaokey.com/tag/东北乡土志丛编.html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