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东北风情旧影  赫哲族渔猎生活</w:t>
      </w:r>
    </w:p>
    <w:p>
      <w:r>
        <w:rPr>
          <w:rFonts w:ascii="宋体" w:hAnsi="宋体" w:eastAsia="宋体"/>
          <w:sz w:val="24"/>
        </w:rPr>
        <w:t>于学斌，孙雪坤编著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东北风情旧影  赫哲族渔猎生活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于学斌，孙雪坤编著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本书出售、求购地址：https://www.jiaokey.com/book/detail/12266703.html</w:t>
      </w:r>
    </w:p>
    <w:p>
      <w:r>
        <w:t>更多相关图书推荐：https://www.jiaokey.com</w:t>
      </w:r>
    </w:p>
    <w:p>
      <w:r>
        <w:t>于学斌，孙雪坤编著 其他作品：https://www.jiaokey.com/tag/于学斌，孙雪坤编著.html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关键词搜索：https://www.jiaokey.com/tag/东北风情旧影  赫哲族渔猎生活.html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