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噪声中信号的检测习题题解</w:t>
      </w:r>
    </w:p>
    <w:p>
      <w:r>
        <w:rPr>
          <w:rFonts w:ascii="宋体" w:hAnsi="宋体" w:eastAsia="宋体"/>
          <w:sz w:val="24"/>
        </w:rPr>
        <w:t>（美）惠伦（Whalen，A.D.）著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噪声中信号的检测习题题解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（美）惠伦（Whalen，A.D.）著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五机部二○六研究所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本书出售、求购地址：https://www.jiaokey.com/book/detail/12266688.html</w:t>
      </w:r>
    </w:p>
    <w:p>
      <w:r>
        <w:t>更多相关图书推荐：https://www.jiaokey.com</w:t>
      </w:r>
    </w:p>
    <w:p>
      <w:r>
        <w:t>（美）惠伦（Whalen，A.D.）著 其他作品：https://www.jiaokey.com/tag/（美）惠伦（Whalen，A.D.）著.html</w:t>
      </w:r>
    </w:p>
    <w:p>
      <w:r>
        <w:t>五机部二○六研究所 出版图书：https://www.jiaokey.com/tag/五机部二○六研究所.html</w:t>
      </w:r>
    </w:p>
    <w:p>
      <w:r>
        <w:t>关键词搜索：https://www.jiaokey.com/tag/噪声中信号的检测习题题解.html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