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pascal语言实用入门</w:t>
      </w:r>
    </w:p>
    <w:p>
      <w:r>
        <w:rPr>
          <w:rFonts w:ascii="宋体" w:hAnsi="宋体" w:eastAsia="宋体"/>
          <w:sz w:val="24"/>
        </w:rPr>
        <w:t>wilsoniraddymanam著郭德译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wilsoniraddymanam著郭德译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中国人民解放军通信工程学院训练部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本书出售、求购地址：https://www.jiaokey.com/book/detail/12266676.html</w:t>
      </w:r>
    </w:p>
    <w:p>
      <w:r>
        <w:t>更多相关图书推荐：https://www.jiaokey.com</w:t>
      </w:r>
    </w:p>
    <w:p>
      <w:r>
        <w:t>wilsoniraddymanam著郭德译 其他作品：https://www.jiaokey.com/tag/wilsoniraddymanam著郭德译.html</w:t>
      </w:r>
    </w:p>
    <w:p>
      <w:r>
        <w:t>中国人民解放军通信工程学院训练部 出版图书：https://www.jiaokey.com/tag/中国人民解放军通信工程学院训练部.html</w:t>
      </w:r>
    </w:p>
    <w:p>
      <w:r>
        <w:t>关键词搜索：https://www.jiaokey.com/tag/pascal语言实用入门.html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