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书名：厚矿床开采法</w:t>
      </w:r>
    </w:p>
    <w:p>
      <w:r>
        <w:t>作者：（苏）依缅尼托夫（В.Р.Именитов）著；王维德等译</w:t>
      </w:r>
    </w:p>
    <w:p>
      <w:r>
        <w:t>出版社：北京：冶金工业出版社</w:t>
      </w:r>
    </w:p>
    <w:p>
      <w:r>
        <w:t>出版日期：1958.12</w:t>
      </w:r>
    </w:p>
    <w:p>
      <w:r>
        <w:t>总页数：314</w:t>
      </w:r>
    </w:p>
    <w:p>
      <w:r>
        <w:t>更多请访问教客网: www.jiaokey.com</w:t>
      </w:r>
    </w:p>
    <w:p>
      <w:r>
        <w:t>厚矿床开采法 评论地址：https://www.jiaokey.com/book/detail/12266644.html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