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书名：汽车转阀式动力转向器的设计与应用</w:t>
      </w:r>
    </w:p>
    <w:p>
      <w:r>
        <w:t>作者：毕大宁编著</w:t>
      </w:r>
    </w:p>
    <w:p>
      <w:r>
        <w:t>出版社：北京:人民交通出版社,1998.02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汽车转阀式动力转向器的设计与应用 评论地址：https://www.jiaokey.com/book/detail/12266620.html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