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书名：进口轿车电喷汽油机故障解码技术</w:t>
      </w:r>
    </w:p>
    <w:p>
      <w:r>
        <w:t>作者：吴振声，董锡强编著</w:t>
      </w:r>
    </w:p>
    <w:p>
      <w:r>
        <w:t>出版社：天津：天津科学技术出版社</w:t>
      </w:r>
    </w:p>
    <w:p>
      <w:r>
        <w:t>出版日期：1998.03</w:t>
      </w:r>
    </w:p>
    <w:p>
      <w:r>
        <w:t>总页数：337</w:t>
      </w:r>
    </w:p>
    <w:p>
      <w:r>
        <w:t>更多请访问教客网: www.jiaokey.com</w:t>
      </w:r>
    </w:p>
    <w:p>
      <w:r>
        <w:t>进口轿车电喷汽油机故障解码技术 评论地址：https://www.jiaokey.com/book/detail/12266612.html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