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回眸与前瞻  沿着党的十一届三中全会以来的路线前进</w:t>
      </w:r>
    </w:p>
    <w:p>
      <w:r>
        <w:rPr>
          <w:rFonts w:ascii="宋体" w:hAnsi="宋体" w:eastAsia="宋体"/>
          <w:sz w:val="24"/>
        </w:rPr>
        <w:t>郭泽洲著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回眸与前瞻  沿着党的十一届三中全会以来的路线前进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郭泽洲著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本书出售、求购地址：https://www.jiaokey.com/book/detail/12266432.html</w:t>
      </w:r>
    </w:p>
    <w:p>
      <w:r>
        <w:t>更多相关图书推荐：https://www.jiaokey.com</w:t>
      </w:r>
    </w:p>
    <w:p>
      <w:r>
        <w:t>郭泽洲著 其他作品：https://www.jiaokey.com/tag/郭泽洲著.html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关键词搜索：https://www.jiaokey.com/tag/回眸与前瞻  沿着党的十一届三中全会以来的路线前进.html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