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2000中文版公式和函数应用实例指南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2000中文版公式和函数应用实例指南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本书出售、求购地址：https://www.jiaokey.com/book/detail/12266373.html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2000中文版公式和函数应用实例指南.html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