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书名：中国家装新视觉  现代家居设计效果图  4  餐厅·厨房·卫生间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中国家装新视觉  现代家居设计效果图  4  餐厅·厨房·卫生间 评论地址：https://www.jiaokey.com/book/detail/12266356.html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