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桑塔纳2000系列轿车配件目录</w:t>
      </w:r>
    </w:p>
    <w:p>
      <w:r>
        <w:rPr>
          <w:rFonts w:ascii="宋体" w:hAnsi="宋体" w:eastAsia="宋体"/>
          <w:sz w:val="24"/>
        </w:rPr>
        <w:t>王丽梅，杨文学主编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桑塔纳2000系列轿车配件目录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王丽梅，杨文学主编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本书出售、求购地址：https://www.jiaokey.com/book/detail/12266347.html</w:t>
      </w:r>
    </w:p>
    <w:p>
      <w:r>
        <w:t>更多相关图书推荐：https://www.jiaokey.com</w:t>
      </w:r>
    </w:p>
    <w:p>
      <w:r>
        <w:t>王丽梅，杨文学主编 其他作品：https://www.jiaokey.com/tag/王丽梅，杨文学主编.html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关键词搜索：https://www.jiaokey.com/tag/桑塔纳2000系列轿车配件目录.html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