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解放轻型系列汽车易损配件互换手册</w:t>
      </w:r>
    </w:p>
    <w:p>
      <w:r>
        <w:rPr>
          <w:rFonts w:ascii="宋体" w:hAnsi="宋体" w:eastAsia="宋体"/>
          <w:sz w:val="24"/>
        </w:rPr>
        <w:t>蔡素云，郭永凡主编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解放轻型系列汽车易损配件互换手册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蔡素云，郭永凡主编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本书出售、求购地址：https://www.jiaokey.com/book/detail/12266335.html</w:t>
      </w:r>
    </w:p>
    <w:p>
      <w:r>
        <w:t>更多相关图书推荐：https://www.jiaokey.com</w:t>
      </w:r>
    </w:p>
    <w:p>
      <w:r>
        <w:t>蔡素云，郭永凡主编 其他作品：https://www.jiaokey.com/tag/蔡素云，郭永凡主编.html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关键词搜索：https://www.jiaokey.com/tag/解放轻型系列汽车易损配件互换手册.html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