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中国传统民居营造与技术  ’2001海峡两岸传统民居营造与技术学术研讨会论文集</w:t>
      </w:r>
    </w:p>
    <w:p>
      <w:r>
        <w:rPr>
          <w:rFonts w:ascii="宋体" w:hAnsi="宋体" w:eastAsia="宋体"/>
          <w:sz w:val="24"/>
        </w:rPr>
        <w:t>陆元鼎，潘安主编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中国传统民居营造与技术  ’2001海峡两岸传统民居营造与技术学术研讨会论文集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陆元鼎，潘安主编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本书出售、求购地址：https://www.jiaokey.com/book/detail/12266321.html</w:t>
      </w:r>
    </w:p>
    <w:p>
      <w:r>
        <w:t>更多相关图书推荐：https://www.jiaokey.com</w:t>
      </w:r>
    </w:p>
    <w:p>
      <w:r>
        <w:t>陆元鼎，潘安主编 其他作品：https://www.jiaokey.com/tag/陆元鼎，潘安主编.html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关键词搜索：https://www.jiaokey.com/tag/中国传统民居营造与技术  ’2001海峡两岸传统民居营造与技术学术研讨会论文集.html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