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哈尔滨印·象  上  1897-1949  中英文本</w:t>
      </w:r>
    </w:p>
    <w:p>
      <w:r>
        <w:rPr>
          <w:rFonts w:ascii="宋体" w:hAnsi="宋体" w:eastAsia="宋体"/>
          <w:sz w:val="24"/>
        </w:rPr>
        <w:t>俞滨洋主编；哈尔滨市城市规划局，哈尔滨市城市规划学会编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哈尔滨印·象  上  1897-1949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俞滨洋主编；哈尔滨市城市规划局，哈尔滨市城市规划学会编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本书出售、求购地址：https://www.jiaokey.com/book/detail/12266286.html</w:t>
      </w:r>
    </w:p>
    <w:p>
      <w:r>
        <w:t>更多相关图书推荐：https://www.jiaokey.com</w:t>
      </w:r>
    </w:p>
    <w:p>
      <w:r>
        <w:t>俞滨洋主编；哈尔滨市城市规划局，哈尔滨市城市规划学会编 其他作品：https://www.jiaokey.com/tag/俞滨洋主编；哈尔滨市城市规划局，哈尔滨市城市规划学会编.html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关键词搜索：https://www.jiaokey.com/tag/哈尔滨印·象  上  1897-1949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