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书名：阳离子乳化沥青路面  修订版</w:t>
      </w:r>
    </w:p>
    <w:p>
      <w:r>
        <w:t>作者：交通部&lt;font color=Red&gt;阳&lt;/font&gt;离子乳化沥青课题协作组编著</w:t>
      </w:r>
    </w:p>
    <w:p>
      <w:r>
        <w:t>出版社：北京:人民交通出版社,1998.01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阳离子乳化沥青路面  修订版 评论地址：https://www.jiaokey.com/book/detail/12266227.html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