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书名：解放CA6440型厢式面包车检修300问</w:t>
      </w:r>
    </w:p>
    <w:p>
      <w:r>
        <w:t>作者：汽车检修问答丛书编委会编</w:t>
      </w:r>
    </w:p>
    <w:p>
      <w:r>
        <w:t>出版社：北京:机械工业出版社,1999.08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解放CA6440型厢式面包车检修300问 评论地址：https://www.jiaokey.com/book/detail/12266224.html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