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《公路水泥混凝土路面设计规范》与《公路水泥混凝土路面施工技术规范》实施手册  第2册</w:t>
      </w:r>
    </w:p>
    <w:p>
      <w:r>
        <w:rPr>
          <w:rFonts w:ascii="宋体" w:hAnsi="宋体" w:eastAsia="宋体"/>
          <w:sz w:val="24"/>
        </w:rPr>
        <w:t>于锦，李群，金成享编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《公路水泥混凝土路面设计规范》与《公路水泥混凝土路面施工技术规范》实施手册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于锦，李群，金成享编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本书出售、求购地址：https://www.jiaokey.com/book/detail/12266172.html</w:t>
      </w:r>
    </w:p>
    <w:p>
      <w:r>
        <w:t>更多相关图书推荐：https://www.jiaokey.com</w:t>
      </w:r>
    </w:p>
    <w:p>
      <w:r>
        <w:t>于锦，李群，金成享编 其他作品：https://www.jiaokey.com/tag/于锦，李群，金成享编.html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关键词搜索：https://www.jiaokey.com/tag/《公路水泥混凝土路面设计规范》与《公路水泥混凝土路面施工技术规范》实施手册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