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高级现代汉语大词典  下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高级现代汉语大词典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本书出售、求购地址：https://www.jiaokey.com/book/detail/12266167.html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关键词搜索：https://www.jiaokey.com/tag/高级现代汉语大词典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