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电力中性点接地方式选择、设计、施工、运行与改造实用手册  第4册</w:t>
      </w:r>
    </w:p>
    <w:p>
      <w:r>
        <w:rPr>
          <w:rFonts w:ascii="宋体" w:hAnsi="宋体" w:eastAsia="宋体"/>
          <w:sz w:val="24"/>
        </w:rPr>
        <w:t>李健，于硕实编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电力中性点接地方式选择、设计、施工、运行与改造实用手册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李健，于硕实编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本书出售、求购地址：https://www.jiaokey.com/book/detail/12266106.html</w:t>
      </w:r>
    </w:p>
    <w:p>
      <w:r>
        <w:t>更多相关图书推荐：https://www.jiaokey.com</w:t>
      </w:r>
    </w:p>
    <w:p>
      <w:r>
        <w:t>李健，于硕实编 其他作品：https://www.jiaokey.com/tag/李健，于硕实编.html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关键词搜索：https://www.jiaokey.com/tag/电力中性点接地方式选择、设计、施工、运行与改造实用手册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