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电力设备安装与检修标准强制性条文实施手册  中</w:t>
      </w:r>
    </w:p>
    <w:p>
      <w:r>
        <w:rPr>
          <w:rFonts w:ascii="宋体" w:hAnsi="宋体" w:eastAsia="宋体"/>
          <w:sz w:val="24"/>
        </w:rPr>
        <w:t>付金波编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电力设备安装与检修标准强制性条文实施手册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本书出售、求购地址：https://www.jiaokey.com/book/detail/12266101.html</w:t>
      </w:r>
    </w:p>
    <w:p>
      <w:r>
        <w:t>更多相关图书推荐：https://www.jiaokey.com</w:t>
      </w:r>
    </w:p>
    <w:p>
      <w:r>
        <w:t>付金波编 其他作品：https://www.jiaokey.com/tag/付金波编.html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关键词搜索：https://www.jiaokey.com/tag/电力设备安装与检修标准强制性条文实施手册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