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书名：农业项目开发投资与管理实务全书  3</w:t>
      </w:r>
    </w:p>
    <w:p>
      <w:r>
        <w:t>作者：唐德辉主编</w:t>
      </w:r>
    </w:p>
    <w:p>
      <w:r>
        <w:t>出版社：合肥：安徽音像出版社</w:t>
      </w:r>
    </w:p>
    <w:p>
      <w:r>
        <w:t>出版日期：2004.02</w:t>
      </w:r>
    </w:p>
    <w:p>
      <w:r>
        <w:t>总页数：1382</w:t>
      </w:r>
    </w:p>
    <w:p>
      <w:r>
        <w:t>更多请访问教客网: www.jiaokey.com</w:t>
      </w:r>
    </w:p>
    <w:p>
      <w:r>
        <w:t>农业项目开发投资与管理实务全书  3 评论地址：https://www.jiaokey.com/book/detail/12266000.html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