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书名：毛修陆临·张旭·郎官石柱记序</w:t>
      </w:r>
    </w:p>
    <w:p>
      <w:r>
        <w:t>作者：毛修陆书；陈国斌主编</w:t>
      </w:r>
    </w:p>
    <w:p>
      <w:r>
        <w:t>出版社：南宁：广西美术出版社</w:t>
      </w:r>
    </w:p>
    <w:p>
      <w:r>
        <w:t>出版日期：2002.08</w:t>
      </w:r>
    </w:p>
    <w:p>
      <w:r>
        <w:t>总页数：81</w:t>
      </w:r>
    </w:p>
    <w:p>
      <w:r>
        <w:t>更多请访问教客网: www.jiaokey.com</w:t>
      </w:r>
    </w:p>
    <w:p>
      <w:r>
        <w:t>毛修陆临·张旭·郎官石柱记序 评论地址：https://www.jiaokey.com/book/detail/12265924.html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