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书名：学得快  钢笔书法速成字帖  2  楷  隶书提高训练</w:t>
      </w:r>
    </w:p>
    <w:p>
      <w:r>
        <w:t>作者：李放鸣编</w:t>
      </w:r>
    </w:p>
    <w:p>
      <w:r>
        <w:t>出版社：海口:南海出版公司,2000.03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学得快  钢笔书法速成字帖  2  楷  隶书提高训练 评论地址：https://www.jiaokey.com/book/detail/12265903.html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