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书名：实用大字帖  元赵孟俯《前后赤壁赋》选字本</w:t>
      </w:r>
    </w:p>
    <w:p>
      <w:r>
        <w:t>作者：江理平，方允其编著</w:t>
      </w:r>
    </w:p>
    <w:p>
      <w:r>
        <w:t>出版社：上海:上海画报出版社,1999.06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实用大字帖  元赵孟俯《前后赤壁赋》选字本 评论地址：https://www.jiaokey.com/book/detail/12265880.html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