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书名：创新思维与创新技巧：开发脑能</w:t>
      </w:r>
    </w:p>
    <w:p>
      <w:r>
        <w:t>作者：张菲洲，杨佐编著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总页数：272</w:t>
      </w:r>
    </w:p>
    <w:p>
      <w:r>
        <w:t>更多请访问教客网: www.jiaokey.com</w:t>
      </w:r>
    </w:p>
    <w:p>
      <w:r>
        <w:t>创新思维与创新技巧：开发脑能 评论地址：https://www.jiaokey.com/book/detail/12265870.html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