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书名：天地本无主  韩国企业大王成功之谜</w:t>
      </w:r>
    </w:p>
    <w:p>
      <w:r>
        <w:t>作者：王雨时著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总页数：322</w:t>
      </w:r>
    </w:p>
    <w:p>
      <w:r>
        <w:t>更多请访问教客网: www.jiaokey.com</w:t>
      </w:r>
    </w:p>
    <w:p>
      <w:r>
        <w:t>天地本无主  韩国企业大王成功之谜 评论地址：https://www.jiaokey.com/book/detail/12265869.html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