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象棋谋略精要  残棋篇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象棋谋略精要  残棋篇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本书出售、求购地址：https://www.jiaokey.com/book/detail/12265855.html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关键词搜索：https://www.jiaokey.com/tag/象棋谋略精要  残棋篇.html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