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用记忆术记英语单词  《一天记牢1000个英语单词》  升级版</w:t>
      </w:r>
    </w:p>
    <w:p>
      <w:r>
        <w:rPr>
          <w:rFonts w:ascii="宋体" w:hAnsi="宋体" w:eastAsia="宋体"/>
          <w:sz w:val="24"/>
        </w:rPr>
        <w:t>杨剑勇，刘纲编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用记忆术记英语单词  《一天记牢1000个英语单词》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杨剑勇，刘纲编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本书出售、求购地址：https://www.jiaokey.com/book/detail/12265838.html</w:t>
      </w:r>
    </w:p>
    <w:p>
      <w:r>
        <w:t>更多相关图书推荐：https://www.jiaokey.com</w:t>
      </w:r>
    </w:p>
    <w:p>
      <w:r>
        <w:t>杨剑勇，刘纲编 其他作品：https://www.jiaokey.com/tag/杨剑勇，刘纲编.html</w:t>
      </w:r>
    </w:p>
    <w:p>
      <w:r>
        <w:t>世界图书出版社 出版图书：https://www.jiaokey.com/tag/世界图书出版社.html</w:t>
      </w:r>
    </w:p>
    <w:p>
      <w:r>
        <w:t>关键词搜索：https://www.jiaokey.com/tag/用记忆术记英语单词  《一天记牢1000个英语单词》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