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现代模具设计、制造、调试与维修实用手册  第1册</w:t>
      </w:r>
    </w:p>
    <w:p>
      <w:r>
        <w:rPr>
          <w:rFonts w:ascii="宋体" w:hAnsi="宋体" w:eastAsia="宋体"/>
          <w:sz w:val="24"/>
        </w:rPr>
        <w:t>李昂，于成功，闻小芝主编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现代模具设计、制造、调试与维修实用手册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李昂，于成功，闻小芝主编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本书出售、求购地址：https://www.jiaokey.com/book/detail/12265829.html</w:t>
      </w:r>
    </w:p>
    <w:p>
      <w:r>
        <w:t>更多相关图书推荐：https://www.jiaokey.com</w:t>
      </w:r>
    </w:p>
    <w:p>
      <w:r>
        <w:t>李昂，于成功，闻小芝主编 其他作品：https://www.jiaokey.com/tag/李昂，于成功，闻小芝主编.html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关键词搜索：https://www.jiaokey.com/tag/现代模具设计、制造、调试与维修实用手册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