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书名：农作物专业教学计划与教学大纲草案  合订本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出版日期：1958.10</w:t>
      </w:r>
    </w:p>
    <w:p>
      <w:r>
        <w:t>总页数：422</w:t>
      </w:r>
    </w:p>
    <w:p>
      <w:r>
        <w:t>更多请访问教客网: www.jiaokey.com</w:t>
      </w:r>
    </w:p>
    <w:p>
      <w:r>
        <w:t>农作物专业教学计划与教学大纲草案  合订本 评论地址：https://www.jiaokey.com/book/detail/12265818.html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