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小学游戏</w:t>
      </w:r>
    </w:p>
    <w:p>
      <w:r>
        <w:rPr>
          <w:rFonts w:ascii="宋体" w:hAnsi="宋体" w:eastAsia="宋体"/>
          <w:sz w:val="24"/>
        </w:rPr>
        <w:t>（苏）雅柯甫列夫（В.Г.Яковлев）著；廖淑静，张兰田译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7764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26581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7764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小学游戏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（苏）雅柯甫列夫（В.Г.Яковлев）著；廖淑静，张兰田译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游戏(学科: 小学 学科: 教学参考资料)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本书出售、求购地址：https://www.jiaokey.com/book/detail/12265816.html</w:t>
      </w:r>
    </w:p>
    <w:p>
      <w:r>
        <w:t>更多相关图书推荐：https://www.jiaokey.com</w:t>
      </w:r>
    </w:p>
    <w:p>
      <w:r>
        <w:t>（苏）雅柯甫列夫（В.Г.Яковлев）著；廖淑静，张兰田译 其他作品：https://www.jiaokey.com/tag/（苏）雅柯甫列夫（В.Г.Яковлев）著；廖淑静，张兰田译.html</w:t>
      </w:r>
    </w:p>
    <w:p>
      <w:r>
        <w:t>北京：人民教育出版社 出版图书：https://www.jiaokey.com/tag/北京：人民教育出版社.html</w:t>
      </w:r>
    </w:p>
    <w:p>
      <w:r>
        <w:t>关键词搜索：https://www.jiaokey.com/tag/游戏(学科: 小学 学科: 教学参考资料).html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