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书名：讲台上杏壇外  专题演讲与教育散论</w:t>
      </w:r>
    </w:p>
    <w:p>
      <w:r>
        <w:t>作者：张灿泉</w:t>
      </w:r>
    </w:p>
    <w:p>
      <w:r>
        <w:t>出版社：华社资料研究中心</w:t>
      </w:r>
    </w:p>
    <w:p>
      <w:r>
        <w:t>出版日期：1996</w:t>
      </w:r>
    </w:p>
    <w:p>
      <w:r>
        <w:t>总页数：168</w:t>
      </w:r>
    </w:p>
    <w:p>
      <w:r>
        <w:t>更多请访问教客网: www.jiaokey.com</w:t>
      </w:r>
    </w:p>
    <w:p>
      <w:r>
        <w:t>讲台上杏壇外  专题演讲与教育散论 评论地址：https://www.jiaokey.com/book/detail/12265780.html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