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书名：北婆罗洲  婆罗乃  砂劳越  华侨经济</w:t>
      </w:r>
    </w:p>
    <w:p>
      <w:r>
        <w:t>作者：宋哲美编</w:t>
      </w:r>
    </w:p>
    <w:p>
      <w:r>
        <w:t>出版社：海外出版社,1957.05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北婆罗洲  婆罗乃  砂劳越  华侨经济 评论地址：https://www.jiaokey.com/book/detail/12265772.html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