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书名：图书馆参考资料  3  图书馆借书法</w:t>
      </w:r>
    </w:p>
    <w:p>
      <w:r>
        <w:t>作者：杜定友编</w:t>
      </w:r>
    </w:p>
    <w:p>
      <w:r>
        <w:t>出版社：商务印刷所圕用品部,1954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图书馆参考资料  3  图书馆借书法 评论地址：https://www.jiaokey.com/book/detail/12265733.html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