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书名：太平洋区域主义  构想与现实</w:t>
      </w:r>
    </w:p>
    <w:p>
      <w:r>
        <w:t>作者：（苏）В·И·伊万诺夫等著；王峰连等译</w:t>
      </w:r>
    </w:p>
    <w:p>
      <w:r>
        <w:t>出版社：黑龙江省苏联和远东问题研究中心</w:t>
      </w:r>
    </w:p>
    <w:p>
      <w:r>
        <w:t>出版日期：1988.09</w:t>
      </w:r>
    </w:p>
    <w:p>
      <w:r>
        <w:t>总页数：337</w:t>
      </w:r>
    </w:p>
    <w:p>
      <w:r>
        <w:t>更多请访问教客网: www.jiaokey.com</w:t>
      </w:r>
    </w:p>
    <w:p>
      <w:r>
        <w:t>太平洋区域主义  构想与现实 评论地址：https://www.jiaokey.com/book/detail/12265697.html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