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  华侨华人与福建</w:t>
      </w:r>
    </w:p>
    <w:p>
      <w:r>
        <w:t>作者：江宏真主编；福建省华侨历史学会编</w:t>
      </w:r>
    </w:p>
    <w:p>
      <w:r>
        <w:t>出版社：福州：海潮摄影艺术出版社</w:t>
      </w:r>
    </w:p>
    <w:p>
      <w:r>
        <w:t>出版日期：2004.10</w:t>
      </w:r>
    </w:p>
    <w:p>
      <w:r>
        <w:t>总页数：297</w:t>
      </w:r>
    </w:p>
    <w:p>
      <w:r>
        <w:t>更多请访问教客网: www.jiaokey.com</w:t>
      </w:r>
    </w:p>
    <w:p>
      <w:r>
        <w:t>新视野  华侨华人与福建 评论地址：https://www.jiaokey.com/book/detail/12265686.html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