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华侨华人与中国侨乡的现代化</w:t>
      </w:r>
    </w:p>
    <w:p>
      <w:r>
        <w:rPr>
          <w:rFonts w:ascii="宋体" w:hAnsi="宋体" w:eastAsia="宋体"/>
          <w:sz w:val="24"/>
        </w:rPr>
        <w:t>黄昆章，张应龙主编；冯子平等著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华侨华人与中国侨乡的现代化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黄昆章，张应龙主编；冯子平等著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本书出售、求购地址：https://www.jiaokey.com/book/detail/12265682.html</w:t>
      </w:r>
    </w:p>
    <w:p>
      <w:r>
        <w:t>更多相关图书推荐：https://www.jiaokey.com</w:t>
      </w:r>
    </w:p>
    <w:p>
      <w:r>
        <w:t>黄昆章，张应龙主编；冯子平等著 其他作品：https://www.jiaokey.com/tag/黄昆章，张应龙主编；冯子平等著.html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关键词搜索：https://www.jiaokey.com/tag/华侨华人与中国侨乡的现代化.html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