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书名：不怕生病的智慧  解读疾病的真正意义</w:t>
      </w:r>
    </w:p>
    <w:p>
      <w:r>
        <w:t>作者：田存好著</w:t>
      </w:r>
    </w:p>
    <w:p>
      <w:r>
        <w:t>出版社：北京：中国中医药出版社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不怕生病的智慧  解读疾病的真正意义 评论地址：https://www.jiaokey.com/book/detail/12265635.html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